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B67B7D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E116B3">
        <w:rPr>
          <w:rFonts w:asciiTheme="majorHAnsi" w:hAnsiTheme="majorHAnsi" w:cs="Cambria"/>
        </w:rPr>
        <w:t xml:space="preserve"> 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</w:t>
      </w:r>
      <w:r w:rsidR="00320E92">
        <w:rPr>
          <w:rFonts w:ascii="Cambria" w:hAnsi="Cambria" w:cs="Cambria"/>
        </w:rPr>
        <w:t>2022.633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B103B5" w:rsidRPr="00F0606A" w:rsidRDefault="00B103B5" w:rsidP="00B103B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B103B5" w:rsidRPr="00434A68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zdrowotnych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>
        <w:rPr>
          <w:rFonts w:asciiTheme="majorHAnsi" w:hAnsiTheme="majorHAnsi"/>
          <w:b/>
          <w:bCs/>
          <w:sz w:val="20"/>
          <w:szCs w:val="20"/>
        </w:rPr>
        <w:t>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B103B5" w:rsidRPr="00434A68" w:rsidRDefault="00B103B5" w:rsidP="00B103B5">
      <w:pPr>
        <w:pStyle w:val="Akapitzlistb91"/>
        <w:numPr>
          <w:ilvl w:val="0"/>
          <w:numId w:val="19"/>
        </w:numPr>
        <w:tabs>
          <w:tab w:val="left" w:pos="0"/>
        </w:tabs>
        <w:spacing w:line="276" w:lineRule="auto"/>
        <w:ind w:left="142" w:firstLine="0"/>
      </w:pPr>
      <w:r>
        <w:rPr>
          <w:rFonts w:ascii="Cambria" w:hAnsi="Cambria" w:cs="Cambria"/>
          <w:b/>
          <w:bCs/>
          <w:sz w:val="20"/>
          <w:szCs w:val="20"/>
        </w:rPr>
        <w:t>Udzielający zamówienia</w:t>
      </w:r>
      <w:r>
        <w:rPr>
          <w:rFonts w:ascii="Cambria" w:hAnsi="Cambria" w:cs="Cambria"/>
          <w:sz w:val="20"/>
          <w:szCs w:val="20"/>
        </w:rPr>
        <w:t xml:space="preserve"> powierza Przyjmującemu Zamówienie obowiązki </w:t>
      </w:r>
      <w:r>
        <w:rPr>
          <w:rFonts w:ascii="Cambria" w:hAnsi="Cambria" w:cs="Cambria"/>
          <w:b/>
          <w:sz w:val="20"/>
          <w:szCs w:val="20"/>
        </w:rPr>
        <w:t xml:space="preserve">Kierownika </w:t>
      </w:r>
      <w:r w:rsidRPr="00F0606A">
        <w:rPr>
          <w:rFonts w:asciiTheme="majorHAnsi" w:hAnsiTheme="majorHAnsi"/>
          <w:b/>
          <w:bCs/>
          <w:sz w:val="20"/>
          <w:szCs w:val="20"/>
        </w:rPr>
        <w:t>Oddzia</w:t>
      </w:r>
      <w:r>
        <w:rPr>
          <w:rFonts w:asciiTheme="majorHAnsi" w:hAnsiTheme="majorHAnsi"/>
          <w:b/>
          <w:bCs/>
          <w:sz w:val="20"/>
          <w:szCs w:val="20"/>
        </w:rPr>
        <w:t>łu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………………………………………………..</w:t>
      </w:r>
    </w:p>
    <w:p w:rsidR="00B103B5" w:rsidRPr="00F0606A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Oddziale </w:t>
      </w: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zamówienia.</w:t>
      </w:r>
    </w:p>
    <w:p w:rsidR="00B103B5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B103B5" w:rsidRPr="00F0606A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 </w:t>
      </w:r>
    </w:p>
    <w:p w:rsidR="00B103B5" w:rsidRPr="00FE25BC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30379A">
        <w:rPr>
          <w:rFonts w:ascii="Cambria" w:hAnsi="Cambria"/>
          <w:b/>
          <w:sz w:val="20"/>
          <w:szCs w:val="20"/>
        </w:rPr>
        <w:t>min.</w:t>
      </w:r>
      <w:r>
        <w:rPr>
          <w:rFonts w:ascii="Cambria" w:hAnsi="Cambria"/>
          <w:sz w:val="20"/>
          <w:szCs w:val="20"/>
        </w:rPr>
        <w:t xml:space="preserve"> </w:t>
      </w:r>
      <w:r w:rsidR="00E116B3">
        <w:rPr>
          <w:rFonts w:ascii="Cambria" w:hAnsi="Cambria"/>
          <w:b/>
          <w:sz w:val="20"/>
          <w:szCs w:val="20"/>
        </w:rPr>
        <w:t>………….</w:t>
      </w:r>
      <w:r w:rsidRPr="0030379A">
        <w:rPr>
          <w:rFonts w:ascii="Cambria" w:hAnsi="Cambria"/>
          <w:b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</w:t>
      </w:r>
      <w:r w:rsidR="00E116B3">
        <w:rPr>
          <w:rFonts w:ascii="Cambria" w:hAnsi="Cambria"/>
          <w:b/>
          <w:sz w:val="20"/>
          <w:szCs w:val="20"/>
        </w:rPr>
        <w:t>…………</w:t>
      </w:r>
      <w:r>
        <w:rPr>
          <w:rFonts w:ascii="Cambria" w:hAnsi="Cambria"/>
          <w:b/>
          <w:sz w:val="20"/>
          <w:szCs w:val="20"/>
        </w:rPr>
        <w:t xml:space="preserve">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B103B5" w:rsidRPr="00F0606A" w:rsidRDefault="00B103B5" w:rsidP="00B103B5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>Udzielający zamówienia dopuszcza wykonanie ilości godzin wykazanych</w:t>
      </w:r>
      <w:r w:rsidR="000B7E5F">
        <w:rPr>
          <w:rFonts w:ascii="Cambria" w:hAnsi="Cambria"/>
          <w:sz w:val="20"/>
          <w:szCs w:val="20"/>
        </w:rPr>
        <w:t xml:space="preserve"> w pkt</w:t>
      </w:r>
      <w:r>
        <w:rPr>
          <w:rFonts w:ascii="Cambria" w:hAnsi="Cambria"/>
          <w:sz w:val="20"/>
          <w:szCs w:val="20"/>
        </w:rPr>
        <w:t>.</w:t>
      </w:r>
      <w:r w:rsidR="000B7E5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5  z 10% nadwyżką.</w:t>
      </w:r>
    </w:p>
    <w:p w:rsidR="00B103B5" w:rsidRPr="00F0606A" w:rsidRDefault="00B103B5" w:rsidP="00B103B5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PRAWA I OBOWIĄZKI PRZYJMUJĄCEGO ZAMÓWIENIE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zdrowotnych – w zakresie: </w:t>
      </w:r>
      <w:r w:rsidR="00E116B3">
        <w:rPr>
          <w:rFonts w:asciiTheme="majorHAnsi" w:hAnsiTheme="majorHAnsi"/>
          <w:bCs/>
        </w:rPr>
        <w:t>…………………………………………………..</w:t>
      </w:r>
      <w:r w:rsidRPr="0030379A">
        <w:rPr>
          <w:rFonts w:asciiTheme="majorHAnsi" w:hAnsiTheme="majorHAnsi"/>
          <w:bCs/>
        </w:rPr>
        <w:t>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Oddziału </w:t>
      </w:r>
      <w:r w:rsidR="00E116B3">
        <w:rPr>
          <w:rFonts w:asciiTheme="majorHAnsi" w:hAnsiTheme="majorHAnsi"/>
          <w:bCs/>
          <w:sz w:val="20"/>
          <w:szCs w:val="20"/>
        </w:rPr>
        <w:t>………………………….……….</w:t>
      </w:r>
      <w:r w:rsidRPr="00F0606A">
        <w:rPr>
          <w:rFonts w:asciiTheme="majorHAnsi" w:hAnsiTheme="majorHAnsi"/>
          <w:sz w:val="20"/>
          <w:szCs w:val="20"/>
        </w:rPr>
        <w:t xml:space="preserve"> oraz u pacjentów innych Oddziałów</w:t>
      </w:r>
      <w:r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B103B5" w:rsidRPr="00F0606A" w:rsidRDefault="00B103B5" w:rsidP="00B103B5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B103B5" w:rsidRPr="00F0606A" w:rsidRDefault="00B103B5" w:rsidP="00B103B5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B103B5" w:rsidRPr="00F0606A" w:rsidRDefault="00B103B5" w:rsidP="00B103B5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</w:p>
    <w:p w:rsidR="00B103B5" w:rsidRPr="00F0606A" w:rsidRDefault="00B103B5" w:rsidP="00B103B5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5.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B103B5" w:rsidRPr="00F0606A" w:rsidRDefault="00B103B5" w:rsidP="00B103B5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B103B5" w:rsidRPr="00F0606A" w:rsidRDefault="00B103B5" w:rsidP="00B103B5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B103B5" w:rsidRPr="00F0606A" w:rsidRDefault="00B103B5" w:rsidP="00B103B5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</w:t>
      </w:r>
      <w:proofErr w:type="spellStart"/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>Z</w:t>
      </w:r>
      <w:r w:rsidRPr="00DA68A1">
        <w:rPr>
          <w:rFonts w:asciiTheme="majorHAnsi" w:eastAsia="SimSun" w:hAnsiTheme="majorHAnsi"/>
          <w:kern w:val="0"/>
          <w:sz w:val="20"/>
          <w:szCs w:val="20"/>
          <w:lang w:eastAsia="zh-CN"/>
        </w:rPr>
        <w:t>–c</w:t>
      </w:r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>ą</w:t>
      </w:r>
      <w:proofErr w:type="spellEnd"/>
      <w:r w:rsidRPr="00DA68A1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Dyrektora ds. Lecznictwa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          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B103B5" w:rsidRPr="00F0606A" w:rsidRDefault="00B103B5" w:rsidP="00B103B5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</w:t>
      </w:r>
      <w:proofErr w:type="spellStart"/>
      <w:r>
        <w:rPr>
          <w:rFonts w:asciiTheme="majorHAnsi" w:eastAsia="SimSun" w:hAnsiTheme="majorHAnsi"/>
          <w:kern w:val="0"/>
          <w:lang w:eastAsia="zh-CN"/>
        </w:rPr>
        <w:t>Z–cę</w:t>
      </w:r>
      <w:proofErr w:type="spellEnd"/>
      <w:r>
        <w:rPr>
          <w:rFonts w:asciiTheme="majorHAnsi" w:eastAsia="SimSun" w:hAnsiTheme="majorHAnsi"/>
          <w:kern w:val="0"/>
          <w:lang w:eastAsia="zh-CN"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Dyrektora ds. Lecznictwa związanych z realizacją niniejszej umowy.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>
        <w:rPr>
          <w:rFonts w:asciiTheme="majorHAnsi" w:hAnsiTheme="majorHAnsi"/>
          <w:bCs/>
          <w:sz w:val="20"/>
          <w:szCs w:val="20"/>
        </w:rPr>
        <w:t>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B103B5" w:rsidRPr="00F0606A" w:rsidRDefault="00B103B5" w:rsidP="00B103B5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 od odpowiedzialności cywilnej na zasadach i w wysokościach nie niższych niż wynikające</w:t>
      </w:r>
      <w:r>
        <w:rPr>
          <w:rFonts w:asciiTheme="majorHAnsi" w:hAnsiTheme="majorHAnsi"/>
        </w:rPr>
        <w:t xml:space="preserve">                             </w:t>
      </w:r>
      <w:r w:rsidRPr="009C6411">
        <w:rPr>
          <w:rFonts w:asciiTheme="majorHAnsi" w:hAnsiTheme="majorHAnsi"/>
        </w:rPr>
        <w:t xml:space="preserve"> z </w:t>
      </w:r>
      <w:r>
        <w:rPr>
          <w:rFonts w:ascii="Cambria" w:hAnsi="Cambria" w:cs="Cambria"/>
          <w:bCs/>
          <w:lang w:eastAsia="pl-PL"/>
        </w:rPr>
        <w:t>Rozporządzenia</w:t>
      </w:r>
      <w:r w:rsidRPr="00F0606A">
        <w:rPr>
          <w:rFonts w:ascii="Cambria" w:hAnsi="Cambria" w:cs="Cambria"/>
          <w:bCs/>
          <w:lang w:eastAsia="pl-PL"/>
        </w:rPr>
        <w:t xml:space="preserve">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B103B5" w:rsidRPr="009C6411" w:rsidRDefault="00B103B5" w:rsidP="00B103B5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B103B5" w:rsidRPr="00F0606A" w:rsidRDefault="00B103B5" w:rsidP="00B103B5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B103B5" w:rsidRPr="00F0606A" w:rsidRDefault="00B103B5" w:rsidP="00B103B5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</w:t>
      </w:r>
      <w:r w:rsidRPr="00F0606A">
        <w:rPr>
          <w:rFonts w:asciiTheme="majorHAnsi" w:hAnsiTheme="majorHAnsi"/>
          <w:bCs/>
          <w:sz w:val="20"/>
          <w:szCs w:val="20"/>
        </w:rPr>
        <w:t>o zamiarze skorzystania z przerwy  w udzielaniu świadczeń zdrowotnych.</w:t>
      </w:r>
    </w:p>
    <w:p w:rsidR="00B103B5" w:rsidRPr="00F0606A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w wyniku nagłej przerwy w udzielaniu świadczeń zdrowotnych  wynikającej ze zdarzeń losowych np. choroby w terminie niezwłocznym zawiadamia</w:t>
      </w:r>
      <w:r>
        <w:rPr>
          <w:rFonts w:asciiTheme="majorHAnsi" w:hAnsiTheme="majorHAnsi"/>
          <w:bCs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oraz </w:t>
      </w:r>
      <w:r w:rsidRPr="00F0606A">
        <w:rPr>
          <w:rFonts w:asciiTheme="majorHAnsi" w:hAnsiTheme="majorHAnsi"/>
          <w:bCs/>
          <w:sz w:val="20"/>
          <w:szCs w:val="20"/>
        </w:rPr>
        <w:t>przedstawi</w:t>
      </w:r>
      <w:r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>stosowny dokument uzasadniający/usprawiedliwiający/potwierdzający zdarzenie losowe (np. zaświadczenie                        o korzystaniu z zasiłku chorobowego).</w:t>
      </w:r>
    </w:p>
    <w:p w:rsidR="00B103B5" w:rsidRPr="00AA02B9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B103B5" w:rsidRPr="00AA02B9" w:rsidRDefault="00B103B5" w:rsidP="00B103B5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AA02B9">
        <w:rPr>
          <w:rFonts w:ascii="Cambria" w:hAnsi="Cambria" w:cs="Cambria"/>
          <w:color w:val="000000"/>
          <w:sz w:val="20"/>
          <w:szCs w:val="20"/>
        </w:rPr>
        <w:t xml:space="preserve">Przyjmujący zamówienie w zakresie pełnienia obowiązków Kierownika </w:t>
      </w:r>
      <w:r w:rsidRPr="00AA02B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Oddziału </w:t>
      </w:r>
      <w:r w:rsidR="006121DD">
        <w:rPr>
          <w:rFonts w:asciiTheme="majorHAnsi" w:hAnsiTheme="majorHAnsi"/>
          <w:bCs/>
          <w:sz w:val="20"/>
          <w:szCs w:val="20"/>
        </w:rPr>
        <w:t>………………………..</w:t>
      </w:r>
      <w:r w:rsidRPr="00F0606A">
        <w:rPr>
          <w:rFonts w:asciiTheme="majorHAnsi" w:hAnsiTheme="majorHAnsi"/>
          <w:b/>
          <w:bCs/>
        </w:rPr>
        <w:t xml:space="preserve"> </w:t>
      </w:r>
      <w:r w:rsidRPr="00AA02B9">
        <w:rPr>
          <w:rFonts w:ascii="Cambria" w:hAnsi="Cambria" w:cs="Cambria"/>
          <w:color w:val="000000"/>
          <w:sz w:val="20"/>
          <w:szCs w:val="20"/>
        </w:rPr>
        <w:t>wynikających z niniejszej umowy zobowiązuje się do:</w:t>
      </w:r>
    </w:p>
    <w:p w:rsidR="00B103B5" w:rsidRPr="00AA02B9" w:rsidRDefault="00B103B5" w:rsidP="00B103B5">
      <w:pPr>
        <w:pStyle w:val="Akapitzlist"/>
        <w:numPr>
          <w:ilvl w:val="2"/>
          <w:numId w:val="20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szCs w:val="24"/>
        </w:rPr>
      </w:pPr>
      <w:r w:rsidRPr="00AA02B9">
        <w:rPr>
          <w:rFonts w:ascii="Cambria" w:hAnsi="Cambria" w:cs="Cambria"/>
          <w:szCs w:val="24"/>
        </w:rPr>
        <w:t xml:space="preserve">Rzetelnego wykonywania świadczeń medycznych z wykorzystaniem wiedzy medycznej </w:t>
      </w:r>
      <w:r>
        <w:rPr>
          <w:rFonts w:ascii="Cambria" w:hAnsi="Cambria" w:cs="Cambria"/>
          <w:szCs w:val="24"/>
        </w:rPr>
        <w:t xml:space="preserve">                             </w:t>
      </w:r>
      <w:r w:rsidRPr="00AA02B9">
        <w:rPr>
          <w:rFonts w:ascii="Cambria" w:hAnsi="Cambria" w:cs="Cambria"/>
          <w:szCs w:val="24"/>
        </w:rPr>
        <w:t>i umiejętności zawodowych oraz z uwzględnieniem postępu w zakresie medycyny, z dołożeniem należytej staranności oraz w zgodzie z etyką lekarską.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Nadzoru nad procesem diagnostyczno-leczniczym oraz orzecznictwem prowadzonym                              u pacjentów 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……………………………………………….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Organizacji wykonywania świadczeń medycznych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…………………………………………..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Nadzoru nad pracą lekarzy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…………………………………………………………..</w:t>
      </w:r>
      <w:r>
        <w:rPr>
          <w:rFonts w:ascii="Cambria" w:hAnsi="Cambria" w:cs="Cambria"/>
          <w:szCs w:val="24"/>
        </w:rPr>
        <w:t xml:space="preserve"> poprzez:</w:t>
      </w:r>
    </w:p>
    <w:p w:rsidR="00B103B5" w:rsidRDefault="00B103B5" w:rsidP="00B103B5">
      <w:pPr>
        <w:spacing w:line="276" w:lineRule="auto"/>
        <w:ind w:left="709" w:hanging="1"/>
        <w:jc w:val="both"/>
        <w:rPr>
          <w:szCs w:val="24"/>
        </w:rPr>
      </w:pPr>
      <w:r>
        <w:rPr>
          <w:rFonts w:ascii="Cambria" w:hAnsi="Cambria" w:cs="Cambria"/>
          <w:szCs w:val="24"/>
        </w:rPr>
        <w:t>- Monitorowaniu procesu leczenia w zakresie zgodności z obowiązującą wiedzą medyczną, standardami i etyką.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Akceptację indywidualnej dokumentacji medycznej pacjentów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…………………………………..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Zabezpieczenia ciągłości opieki lekarskiej pacjentom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……………………………………………..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Wskazywania lekarzy prowadzących pacjentom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……………………………………………………….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Bieżącego nadzoru nad pracą personelu średniego i niższego.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Stwarzania warunków i nadzorowania, przestrzegania praw pacjenta przez lekarzy, pielęgniarki         i pozostały personel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…………………………………………………….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Organizacji i nadzoru merytorycznego nad szkoleniami lekarzy stażystów, lekarzy rezydentów, lekarzy i innych pracowników z wykształceniem medycznym odbywających staże zatrudnionych w innych jednostkach, studentów odbywających praktyki.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Opracowywania miesięcznych harmonogramów pracy lekarzy i przekładanie ich do zatwierdzenia  </w:t>
      </w:r>
      <w:proofErr w:type="spellStart"/>
      <w:r>
        <w:rPr>
          <w:rFonts w:ascii="Cambria" w:hAnsi="Cambria" w:cs="Cambria"/>
          <w:szCs w:val="24"/>
        </w:rPr>
        <w:t>Z-cy</w:t>
      </w:r>
      <w:proofErr w:type="spellEnd"/>
      <w:r>
        <w:rPr>
          <w:rFonts w:ascii="Cambria" w:hAnsi="Cambria" w:cs="Cambria"/>
          <w:szCs w:val="24"/>
        </w:rPr>
        <w:t xml:space="preserve"> Dyrektora ds. Lecznictwa / Lekarza Naczelnego, wprowadzania bieżących korekt do ww. Harmonogramów, akceptowani zrealizowanych harmonogramów pracy.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Nadzory nad przestrzeganiem czasu pracy przez wszystkich pracowników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Zapewnienia konsultacji medycznych i niezbędnych zabiegów diagnostyczno – leczniczych                         w zakresie swojej specjalności w innych Oddziałach oraz Izbie Przyjęć zleconych przez Ordynatorów/Kierowników lub lekarzy z innych Oddziałów.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Udzielania konsultacji medycznych w zakresie swojej specjalności pacjentom kierowanym                         z innych zakładów opieki zdrowotnej.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Organizowania stanowisk pracy zgodnie z przepisami i zasadami bezpieczeństwa i higieny pracy oraz egzekwowania ich przestrzeganie przez personel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…………………………………………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Dbania o stosowanie przez personel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…………………………………..</w:t>
      </w:r>
      <w:r>
        <w:rPr>
          <w:rFonts w:ascii="Cambria" w:hAnsi="Cambria" w:cs="Cambria"/>
          <w:szCs w:val="24"/>
        </w:rPr>
        <w:t xml:space="preserve"> środków ochrony indywidualnej zgodnie z ich przeznaczeniem.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Opracowania zakresu czynności oraz odpowiedzialności dla podległego personelu medycznego.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Współpracy z Dyrekcją w zakresie: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Analizowania przychodów i kosztów działalności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………………………..</w:t>
      </w:r>
      <w:r>
        <w:rPr>
          <w:rFonts w:ascii="Cambria" w:hAnsi="Cambria" w:cs="Cambria"/>
          <w:szCs w:val="24"/>
        </w:rPr>
        <w:t xml:space="preserve"> i podejmowania odpowiednich działań zamierzających do zminimalizowania kosztów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………………………….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Planowania rozwoju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………………………………</w:t>
      </w:r>
      <w:r>
        <w:rPr>
          <w:rFonts w:ascii="Cambria" w:hAnsi="Cambria" w:cs="Cambria"/>
          <w:szCs w:val="24"/>
        </w:rPr>
        <w:t xml:space="preserve">, w tym zakresie liczby       </w:t>
      </w:r>
      <w:r w:rsidR="006121DD">
        <w:rPr>
          <w:rFonts w:ascii="Cambria" w:hAnsi="Cambria" w:cs="Cambria"/>
          <w:szCs w:val="24"/>
        </w:rPr>
        <w:t xml:space="preserve">                            </w:t>
      </w:r>
      <w:r>
        <w:rPr>
          <w:rFonts w:ascii="Cambria" w:hAnsi="Cambria" w:cs="Cambria"/>
          <w:szCs w:val="24"/>
        </w:rPr>
        <w:t xml:space="preserve">                 i kwalifikacji personelu oraz niezbędnych szkoleń.</w:t>
      </w:r>
    </w:p>
    <w:p w:rsidR="00B103B5" w:rsidRDefault="00B103B5" w:rsidP="00B103B5">
      <w:pPr>
        <w:spacing w:line="276" w:lineRule="auto"/>
        <w:ind w:firstLine="708"/>
        <w:jc w:val="both"/>
        <w:rPr>
          <w:szCs w:val="24"/>
        </w:rPr>
      </w:pPr>
      <w:r>
        <w:rPr>
          <w:rFonts w:ascii="Cambria" w:hAnsi="Cambria" w:cs="Cambria"/>
          <w:szCs w:val="24"/>
        </w:rPr>
        <w:t>- Uczestnictwa w komisjach i komitetach Zleceniodawcy.</w:t>
      </w:r>
    </w:p>
    <w:p w:rsidR="00B103B5" w:rsidRDefault="00B103B5" w:rsidP="00B103B5">
      <w:pPr>
        <w:spacing w:line="276" w:lineRule="auto"/>
        <w:ind w:left="709"/>
        <w:jc w:val="both"/>
        <w:rPr>
          <w:szCs w:val="24"/>
        </w:rPr>
      </w:pPr>
      <w:r>
        <w:rPr>
          <w:rFonts w:ascii="Cambria" w:hAnsi="Cambria" w:cs="Cambria"/>
          <w:szCs w:val="24"/>
        </w:rPr>
        <w:t>- Tworzenia wewnętrznych aktów normatywnych Zleceniodawcy dotyczących działalności   medycznej.</w:t>
      </w:r>
    </w:p>
    <w:p w:rsidR="00B103B5" w:rsidRDefault="00B103B5" w:rsidP="00B103B5">
      <w:pPr>
        <w:spacing w:line="276" w:lineRule="auto"/>
        <w:ind w:firstLine="708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- Rozpatrywania skarg i wniosków pacjentów </w:t>
      </w:r>
      <w:r w:rsidRPr="00AA02B9">
        <w:rPr>
          <w:rFonts w:asciiTheme="majorHAnsi" w:eastAsia="SimSun" w:hAnsiTheme="majorHAnsi"/>
          <w:kern w:val="0"/>
          <w:lang w:eastAsia="zh-CN"/>
        </w:rPr>
        <w:t>Oddzia</w:t>
      </w:r>
      <w:r>
        <w:rPr>
          <w:rFonts w:asciiTheme="majorHAnsi" w:eastAsia="SimSun" w:hAnsiTheme="majorHAnsi"/>
          <w:kern w:val="0"/>
          <w:lang w:eastAsia="zh-CN"/>
        </w:rPr>
        <w:t>łu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 </w:t>
      </w:r>
      <w:r w:rsidR="006121DD">
        <w:rPr>
          <w:rFonts w:asciiTheme="majorHAnsi" w:hAnsiTheme="majorHAnsi"/>
          <w:bCs/>
        </w:rPr>
        <w:t>……………………………..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lastRenderedPageBreak/>
        <w:t>Realizacji kontraktu NFZ zgodnie z umową, tj. comiesięcznej realizacji 1/12 kontraktu                                z wyłączeniem procedur nielimitowanych, których nielimitowane zostało pisemnie potwierdzone przez NFZ.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 xml:space="preserve">Przestrzegania limitów finansowych ustalonych przez Dyrektora, związanych z realizacją świadczeń medycznych w </w:t>
      </w:r>
      <w:r w:rsidRPr="00AA02B9">
        <w:rPr>
          <w:rFonts w:asciiTheme="majorHAnsi" w:eastAsia="SimSun" w:hAnsiTheme="majorHAnsi"/>
          <w:kern w:val="0"/>
          <w:lang w:eastAsia="zh-CN"/>
        </w:rPr>
        <w:t xml:space="preserve">Oddziale </w:t>
      </w:r>
      <w:r w:rsidR="006121DD">
        <w:rPr>
          <w:rFonts w:asciiTheme="majorHAnsi" w:hAnsiTheme="majorHAnsi"/>
          <w:bCs/>
        </w:rPr>
        <w:t>……………………………………………</w:t>
      </w:r>
      <w:r>
        <w:rPr>
          <w:rFonts w:ascii="Cambria" w:hAnsi="Cambria" w:cs="Cambria"/>
          <w:szCs w:val="24"/>
        </w:rPr>
        <w:t>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Terminowego przekazywania (w ciągu 2 dni roboczych po wypisaniu pacjenta) karty statystycznej celem rozliczenia pacjenta NFZ.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Przygotowywania ofert konkursowych do NFZ i specyfikacji istotnych warunków zamówienia dla Działu Zamówień Publicznych Zleceniodawcy.</w:t>
      </w:r>
    </w:p>
    <w:p w:rsidR="00B103B5" w:rsidRDefault="00B103B5" w:rsidP="00B103B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rFonts w:ascii="Cambria" w:hAnsi="Cambria" w:cs="Cambria"/>
          <w:szCs w:val="24"/>
        </w:rPr>
        <w:t>Innych zadań zleconych przez Zleceniodawcę.</w:t>
      </w:r>
    </w:p>
    <w:p w:rsidR="00B103B5" w:rsidRPr="00AA02B9" w:rsidRDefault="00B103B5" w:rsidP="00B103B5">
      <w:pPr>
        <w:pStyle w:val="Akapitzlist1"/>
        <w:tabs>
          <w:tab w:val="left" w:pos="0"/>
        </w:tabs>
        <w:spacing w:line="276" w:lineRule="auto"/>
        <w:ind w:left="426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AA02B9" w:rsidRDefault="00B103B5" w:rsidP="00B103B5">
      <w:pPr>
        <w:pStyle w:val="Akapitzlist1"/>
        <w:tabs>
          <w:tab w:val="left" w:pos="0"/>
        </w:tabs>
        <w:spacing w:line="276" w:lineRule="auto"/>
        <w:ind w:left="426" w:firstLine="0"/>
        <w:rPr>
          <w:rFonts w:asciiTheme="majorHAnsi" w:hAnsiTheme="majorHAnsi"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B103B5" w:rsidRPr="00F0606A" w:rsidRDefault="00B103B5" w:rsidP="00B103B5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pkt</w:t>
      </w:r>
      <w:r w:rsidR="006121DD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b) zapewniając pełną ich sprawność. </w:t>
      </w:r>
    </w:p>
    <w:p w:rsidR="00B103B5" w:rsidRPr="00F0606A" w:rsidRDefault="00B103B5" w:rsidP="00B103B5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pkt</w:t>
      </w:r>
      <w:r w:rsidR="006121DD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103B5" w:rsidRPr="00F0606A" w:rsidRDefault="00B103B5" w:rsidP="00B103B5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ponosi pełną odpowiedzialność za jakość udzielanych świadczeń zdrowotnych wynikającą wyłącznie z działań lub </w:t>
      </w:r>
      <w:proofErr w:type="spellStart"/>
      <w:r w:rsidRPr="00F0606A">
        <w:rPr>
          <w:rFonts w:asciiTheme="majorHAnsi" w:hAnsiTheme="majorHAnsi"/>
        </w:rPr>
        <w:t>zaniechań</w:t>
      </w:r>
      <w:proofErr w:type="spellEnd"/>
      <w:r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                  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B103B5" w:rsidRPr="00F0606A" w:rsidRDefault="00B103B5" w:rsidP="00B103B5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o której mowa, w § 4 ust. 1 pkt</w:t>
      </w:r>
      <w:r w:rsidR="006121DD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B103B5" w:rsidRPr="00F0606A" w:rsidRDefault="00B103B5" w:rsidP="00B103B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B103B5" w:rsidRPr="00F0606A" w:rsidRDefault="00B103B5" w:rsidP="00B103B5">
      <w:pPr>
        <w:spacing w:line="276" w:lineRule="auto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 na zmianę wierzyciela podmiotu tworzącego.</w:t>
      </w:r>
    </w:p>
    <w:p w:rsidR="00B103B5" w:rsidRPr="00F0606A" w:rsidRDefault="00B103B5" w:rsidP="00B103B5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B103B5" w:rsidRPr="006121DD" w:rsidRDefault="006121DD" w:rsidP="006121DD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</w:t>
      </w:r>
      <w:r w:rsidR="00B103B5" w:rsidRPr="00F0606A">
        <w:rPr>
          <w:rFonts w:asciiTheme="majorHAnsi" w:hAnsiTheme="majorHAnsi"/>
        </w:rPr>
        <w:t xml:space="preserve">– za godzinę udzielania świadczeń zdrowotnych w zakresie </w:t>
      </w:r>
      <w:r>
        <w:rPr>
          <w:rFonts w:asciiTheme="majorHAnsi" w:hAnsiTheme="majorHAnsi"/>
          <w:bCs/>
        </w:rPr>
        <w:t>…………………………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                           o zestawienie wykonanych świadczeń medycznych potwierdzone przez </w:t>
      </w:r>
      <w:proofErr w:type="spellStart"/>
      <w:r>
        <w:rPr>
          <w:rFonts w:asciiTheme="majorHAnsi" w:hAnsiTheme="majorHAnsi"/>
        </w:rPr>
        <w:t>Z-cę</w:t>
      </w:r>
      <w:proofErr w:type="spellEnd"/>
      <w:r>
        <w:rPr>
          <w:rFonts w:asciiTheme="majorHAnsi" w:hAnsiTheme="majorHAnsi"/>
        </w:rPr>
        <w:t xml:space="preserve"> Dyrektora ds. Lecznictwa,</w:t>
      </w:r>
      <w:r w:rsidRPr="00F0606A">
        <w:rPr>
          <w:rFonts w:asciiTheme="majorHAnsi" w:hAnsiTheme="majorHAnsi"/>
          <w:b/>
          <w:bCs/>
        </w:rPr>
        <w:t xml:space="preserve"> 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>
        <w:rPr>
          <w:rFonts w:asciiTheme="majorHAnsi" w:hAnsiTheme="majorHAnsi"/>
        </w:rPr>
        <w:t>Kadr.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</w:t>
      </w:r>
      <w:r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  <w:b/>
          <w:bCs/>
        </w:rPr>
        <w:t>Udzielającemu z</w:t>
      </w:r>
      <w:r>
        <w:rPr>
          <w:rFonts w:asciiTheme="majorHAnsi" w:hAnsiTheme="majorHAnsi"/>
          <w:b/>
          <w:bCs/>
        </w:rPr>
        <w:t>amówienia</w:t>
      </w:r>
      <w:r w:rsidRPr="00F060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prawidłowo wystawionego </w:t>
      </w:r>
      <w:r w:rsidRPr="00F0606A">
        <w:rPr>
          <w:rFonts w:asciiTheme="majorHAnsi" w:hAnsiTheme="majorHAnsi"/>
        </w:rPr>
        <w:t>rachunku.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B103B5" w:rsidRPr="00F0606A" w:rsidRDefault="00B103B5" w:rsidP="00B103B5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B103B5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103B5" w:rsidRPr="00F0606A" w:rsidRDefault="00B103B5" w:rsidP="00B103B5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B103B5" w:rsidRPr="00F0606A" w:rsidRDefault="00B103B5" w:rsidP="00B103B5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B103B5" w:rsidRPr="00F0606A" w:rsidRDefault="00B103B5" w:rsidP="00B103B5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 </w:t>
      </w:r>
    </w:p>
    <w:p w:rsidR="00B103B5" w:rsidRPr="00F0606A" w:rsidRDefault="00B103B5" w:rsidP="00B103B5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B103B5" w:rsidRPr="00F0606A" w:rsidRDefault="00B103B5" w:rsidP="00B103B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B103B5" w:rsidRPr="00F0606A" w:rsidRDefault="00B103B5" w:rsidP="00B103B5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AE7CF8">
        <w:rPr>
          <w:rFonts w:asciiTheme="majorHAnsi" w:hAnsiTheme="majorHAnsi"/>
          <w:b/>
        </w:rPr>
        <w:t>………………………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AE7CF8">
        <w:rPr>
          <w:rFonts w:asciiTheme="majorHAnsi" w:hAnsiTheme="majorHAnsi"/>
          <w:b/>
        </w:rPr>
        <w:t>…………………………….</w:t>
      </w:r>
      <w:r>
        <w:rPr>
          <w:rFonts w:asciiTheme="majorHAnsi" w:hAnsiTheme="majorHAnsi"/>
          <w:b/>
        </w:rPr>
        <w:t xml:space="preserve"> r.</w:t>
      </w: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Każdej ze stron przysługuje prawo wypowiedzenia niniejszej umowy z zachowaniem 1 miesięcznego okresu wypowiedzenia zgłoszonego stronie przeciwnej na piśmie. </w:t>
      </w: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103B5" w:rsidRPr="00F0606A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sądowym,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B103B5" w:rsidRPr="00F0606A" w:rsidRDefault="00B103B5" w:rsidP="00B103B5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B103B5" w:rsidRPr="00197537" w:rsidRDefault="00B103B5" w:rsidP="00B103B5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chociażby części 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 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 z wyłączeniem okresu</w:t>
      </w:r>
      <w:r w:rsidR="00AE7CF8">
        <w:rPr>
          <w:rFonts w:asciiTheme="majorHAnsi" w:hAnsiTheme="majorHAnsi"/>
        </w:rPr>
        <w:t>,</w:t>
      </w:r>
      <w:r w:rsidRPr="00F0606A">
        <w:rPr>
          <w:rFonts w:asciiTheme="majorHAnsi" w:hAnsiTheme="majorHAnsi"/>
        </w:rPr>
        <w:t xml:space="preserve"> o którym mowa w par. 2 ust. 19-2</w:t>
      </w:r>
      <w:r>
        <w:rPr>
          <w:rFonts w:asciiTheme="majorHAnsi" w:hAnsiTheme="majorHAnsi"/>
        </w:rPr>
        <w:t>0</w:t>
      </w:r>
      <w:r w:rsidRPr="00F0606A">
        <w:rPr>
          <w:rFonts w:asciiTheme="majorHAnsi" w:hAnsiTheme="majorHAnsi"/>
        </w:rPr>
        <w:t xml:space="preserve"> niniejszej Umowy;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F0606A">
        <w:rPr>
          <w:rFonts w:asciiTheme="majorHAnsi" w:hAnsiTheme="majorHAnsi"/>
        </w:rPr>
        <w:br/>
        <w:t>z wyłączeniem okresu o którym mowa w par. 2 ust. 19-2</w:t>
      </w:r>
      <w:r>
        <w:rPr>
          <w:rFonts w:asciiTheme="majorHAnsi" w:hAnsiTheme="majorHAnsi"/>
        </w:rPr>
        <w:t>0</w:t>
      </w:r>
      <w:r w:rsidRPr="00F0606A">
        <w:rPr>
          <w:rFonts w:asciiTheme="majorHAnsi" w:hAnsiTheme="majorHAnsi"/>
        </w:rPr>
        <w:t xml:space="preserve"> niniejszej Umowy,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B103B5" w:rsidRPr="00F0606A" w:rsidRDefault="00B103B5" w:rsidP="00B103B5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B103B5" w:rsidRPr="00F0606A" w:rsidRDefault="00B103B5" w:rsidP="00B103B5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Udzielający zamówienia</w:t>
      </w:r>
      <w:r w:rsidRPr="00F0606A">
        <w:rPr>
          <w:rFonts w:asciiTheme="majorHAnsi" w:hAnsiTheme="majorHAnsi"/>
        </w:rPr>
        <w:t xml:space="preserve"> ma prawo do obciążenia </w:t>
      </w:r>
      <w:r w:rsidRPr="00F0606A">
        <w:rPr>
          <w:rFonts w:asciiTheme="majorHAnsi" w:hAnsiTheme="majorHAnsi"/>
          <w:b/>
          <w:bCs/>
        </w:rPr>
        <w:t xml:space="preserve">Przyjmującego zamówienie </w:t>
      </w:r>
      <w:r w:rsidRPr="00F0606A">
        <w:rPr>
          <w:rFonts w:asciiTheme="majorHAnsi" w:hAnsiTheme="majorHAnsi"/>
        </w:rPr>
        <w:t xml:space="preserve">karami umownymi              w wysokości do 10% wynagrodzenia </w:t>
      </w:r>
      <w:r w:rsidRPr="00F0606A">
        <w:rPr>
          <w:rFonts w:asciiTheme="majorHAnsi" w:hAnsiTheme="majorHAnsi"/>
          <w:b/>
          <w:bCs/>
        </w:rPr>
        <w:t xml:space="preserve">Przyjmującego zamówienie </w:t>
      </w:r>
      <w:r w:rsidRPr="00F0606A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B103B5" w:rsidRPr="00F0606A" w:rsidRDefault="00B103B5" w:rsidP="00B103B5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103B5" w:rsidRPr="00F0606A" w:rsidRDefault="00B103B5" w:rsidP="00B103B5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B103B5" w:rsidRPr="00F0606A" w:rsidRDefault="00B103B5" w:rsidP="00B103B5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Pr="00F0606A">
        <w:rPr>
          <w:rFonts w:asciiTheme="majorHAnsi" w:hAnsiTheme="majorHAnsi"/>
          <w:b/>
          <w:bCs/>
        </w:rPr>
        <w:t xml:space="preserve"> </w:t>
      </w:r>
    </w:p>
    <w:p w:rsidR="00B103B5" w:rsidRPr="00F0606A" w:rsidRDefault="00B103B5" w:rsidP="00B103B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B103B5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B103B5" w:rsidRPr="00F0606A" w:rsidRDefault="00B103B5" w:rsidP="00B103B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B103B5" w:rsidRPr="00F0606A" w:rsidRDefault="00B103B5" w:rsidP="00B103B5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103B5" w:rsidRPr="00197537" w:rsidRDefault="00B103B5" w:rsidP="00B103B5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B103B5" w:rsidRDefault="00B103B5" w:rsidP="00B103B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B103B5" w:rsidRPr="009263E5" w:rsidRDefault="00B103B5" w:rsidP="00B103B5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§ 12</w:t>
      </w:r>
    </w:p>
    <w:p w:rsidR="00B103B5" w:rsidRPr="00A62809" w:rsidRDefault="00B103B5" w:rsidP="00B103B5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B103B5" w:rsidRPr="009263E5" w:rsidRDefault="00B103B5" w:rsidP="00B103B5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B103B5" w:rsidRPr="00A62809" w:rsidRDefault="00B103B5" w:rsidP="00B103B5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B103B5" w:rsidRPr="009263E5" w:rsidRDefault="00B103B5" w:rsidP="00B103B5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</w:t>
      </w:r>
      <w:r w:rsidR="00AE7CF8">
        <w:rPr>
          <w:rFonts w:ascii="Cambria" w:hAnsi="Cambria" w:cs="Cambria"/>
          <w:bCs/>
        </w:rPr>
        <w:t xml:space="preserve">                     </w:t>
      </w:r>
      <w:r w:rsidRPr="00A62809">
        <w:rPr>
          <w:rFonts w:ascii="Cambria" w:hAnsi="Cambria" w:cs="Cambria"/>
          <w:bCs/>
        </w:rPr>
        <w:t xml:space="preserve"> o prawie do przenoszenia danych. Dane będą przetwarzane przez okres realizacji umowy, a po jej zakończeniu przez czas adekwatny dla zabezpieczenia interesów Administratora wynikający</w:t>
      </w:r>
      <w:r w:rsidR="00AE7CF8">
        <w:rPr>
          <w:rFonts w:ascii="Cambria" w:hAnsi="Cambria" w:cs="Cambria"/>
          <w:bCs/>
        </w:rPr>
        <w:t xml:space="preserve">                             </w:t>
      </w:r>
      <w:r w:rsidRPr="00A62809">
        <w:rPr>
          <w:rFonts w:ascii="Cambria" w:hAnsi="Cambria" w:cs="Cambria"/>
          <w:bCs/>
        </w:rPr>
        <w:t xml:space="preserve"> </w:t>
      </w:r>
      <w:r w:rsidRPr="00A62809">
        <w:rPr>
          <w:rFonts w:ascii="Cambria" w:hAnsi="Cambria" w:cs="Cambria"/>
          <w:bCs/>
        </w:rPr>
        <w:lastRenderedPageBreak/>
        <w:t xml:space="preserve">z przepisów prawa. Podanie danych osobowych jest dobrowolne, ale niezbędne do zawarcia umowy. Administrator może powierzyć przetwarzanie zebranych danych osobowych  innemu podmiotowi na podstawie zawartej z nim umowy powierzenia zgodnie z obowiązującymi przepisami prawa </w:t>
      </w:r>
      <w:r w:rsidR="00AE7CF8">
        <w:rPr>
          <w:rFonts w:ascii="Cambria" w:hAnsi="Cambria" w:cs="Cambria"/>
          <w:bCs/>
        </w:rPr>
        <w:t xml:space="preserve">                              </w:t>
      </w:r>
      <w:r w:rsidRPr="00A62809">
        <w:rPr>
          <w:rFonts w:ascii="Cambria" w:hAnsi="Cambria" w:cs="Cambria"/>
          <w:bCs/>
        </w:rPr>
        <w:t>o ochronie danych osobowych. Administrator może udostępnić dane osobowe tylko podmiotom upoważnionym na podstawie przepisów prawa.</w:t>
      </w:r>
    </w:p>
    <w:p w:rsidR="00B103B5" w:rsidRPr="009263E5" w:rsidRDefault="00B103B5" w:rsidP="00B103B5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W przypadku pytań możliwy kontakt: Dział Kadr nr tel. 32 396 46 10, 611, 612, e-mail: kadry@szpital4.bytom.pl</w:t>
      </w:r>
    </w:p>
    <w:p w:rsidR="00B103B5" w:rsidRPr="00F0606A" w:rsidRDefault="00B103B5" w:rsidP="00B103B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  <w:r>
        <w:rPr>
          <w:rFonts w:asciiTheme="majorHAnsi" w:hAnsiTheme="majorHAnsi"/>
          <w:b/>
          <w:bCs/>
        </w:rPr>
        <w:t>3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B103B5" w:rsidRPr="00F0606A" w:rsidRDefault="00B103B5" w:rsidP="00B103B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B103B5" w:rsidRPr="00F0606A" w:rsidRDefault="00B103B5" w:rsidP="00B103B5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B103B5" w:rsidRPr="00F0606A" w:rsidRDefault="00B103B5" w:rsidP="00B103B5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B103B5" w:rsidRPr="00F0606A" w:rsidRDefault="00B103B5" w:rsidP="00B103B5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B103B5" w:rsidRPr="00F0606A" w:rsidRDefault="00B103B5" w:rsidP="00B103B5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…………………………………….</w:t>
      </w:r>
      <w:r w:rsidRPr="00F0606A">
        <w:rPr>
          <w:rFonts w:asciiTheme="majorHAnsi" w:hAnsiTheme="majorHAnsi"/>
          <w:b/>
          <w:bCs/>
          <w:sz w:val="22"/>
          <w:szCs w:val="22"/>
        </w:rPr>
        <w:tab/>
      </w:r>
      <w:r w:rsidRPr="00F0606A">
        <w:rPr>
          <w:rFonts w:asciiTheme="majorHAnsi" w:hAnsiTheme="majorHAnsi"/>
          <w:b/>
          <w:bCs/>
          <w:sz w:val="22"/>
          <w:szCs w:val="22"/>
        </w:rPr>
        <w:tab/>
      </w:r>
      <w:r w:rsidRPr="00F0606A">
        <w:rPr>
          <w:rFonts w:asciiTheme="majorHAnsi" w:hAnsiTheme="majorHAnsi"/>
          <w:b/>
          <w:bCs/>
          <w:sz w:val="22"/>
          <w:szCs w:val="22"/>
        </w:rPr>
        <w:tab/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                 ……………………………………….</w:t>
      </w:r>
    </w:p>
    <w:p w:rsidR="00B103B5" w:rsidRPr="00F0606A" w:rsidRDefault="00B103B5" w:rsidP="00B103B5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B103B5" w:rsidRPr="00F0606A" w:rsidRDefault="00B103B5" w:rsidP="00B103B5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4B68B2" w:rsidRPr="00F0606A" w:rsidRDefault="004B68B2" w:rsidP="00B103B5">
      <w:pPr>
        <w:spacing w:line="276" w:lineRule="auto"/>
        <w:jc w:val="center"/>
        <w:rPr>
          <w:rFonts w:asciiTheme="majorHAnsi" w:hAnsiTheme="majorHAnsi"/>
        </w:rPr>
      </w:pP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D9" w:rsidRDefault="00DB47D9">
      <w:r>
        <w:separator/>
      </w:r>
    </w:p>
  </w:endnote>
  <w:endnote w:type="continuationSeparator" w:id="0">
    <w:p w:rsidR="00DB47D9" w:rsidRDefault="00DB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911328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911328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7E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D9" w:rsidRDefault="00DB47D9">
      <w:r>
        <w:separator/>
      </w:r>
    </w:p>
  </w:footnote>
  <w:footnote w:type="continuationSeparator" w:id="0">
    <w:p w:rsidR="00DB47D9" w:rsidRDefault="00DB4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7C34"/>
    <w:rsid w:val="00042F9D"/>
    <w:rsid w:val="00090733"/>
    <w:rsid w:val="000932C4"/>
    <w:rsid w:val="000A652D"/>
    <w:rsid w:val="000B7E5F"/>
    <w:rsid w:val="000D0ED9"/>
    <w:rsid w:val="000D59D1"/>
    <w:rsid w:val="000E16EE"/>
    <w:rsid w:val="001044B5"/>
    <w:rsid w:val="001061C3"/>
    <w:rsid w:val="001C4D71"/>
    <w:rsid w:val="001E2B77"/>
    <w:rsid w:val="001F131F"/>
    <w:rsid w:val="00201945"/>
    <w:rsid w:val="00221289"/>
    <w:rsid w:val="002217CE"/>
    <w:rsid w:val="002611D8"/>
    <w:rsid w:val="00277B73"/>
    <w:rsid w:val="00291A06"/>
    <w:rsid w:val="00320B3C"/>
    <w:rsid w:val="00320E92"/>
    <w:rsid w:val="0033011E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121DD"/>
    <w:rsid w:val="006133D9"/>
    <w:rsid w:val="00631A8F"/>
    <w:rsid w:val="00632B98"/>
    <w:rsid w:val="006747DF"/>
    <w:rsid w:val="00683CFF"/>
    <w:rsid w:val="0068720D"/>
    <w:rsid w:val="0069494B"/>
    <w:rsid w:val="006A1FAC"/>
    <w:rsid w:val="006F4065"/>
    <w:rsid w:val="0070365B"/>
    <w:rsid w:val="00704BFF"/>
    <w:rsid w:val="0071729D"/>
    <w:rsid w:val="00726708"/>
    <w:rsid w:val="00726C61"/>
    <w:rsid w:val="00737B32"/>
    <w:rsid w:val="007433F7"/>
    <w:rsid w:val="00752E98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E6D17"/>
    <w:rsid w:val="0090010F"/>
    <w:rsid w:val="009022ED"/>
    <w:rsid w:val="00911328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33B1"/>
    <w:rsid w:val="00AC17A6"/>
    <w:rsid w:val="00AC4F30"/>
    <w:rsid w:val="00AE2D07"/>
    <w:rsid w:val="00AE7CF8"/>
    <w:rsid w:val="00B103B5"/>
    <w:rsid w:val="00B11A20"/>
    <w:rsid w:val="00B12CC3"/>
    <w:rsid w:val="00B45478"/>
    <w:rsid w:val="00B5578A"/>
    <w:rsid w:val="00B60CF4"/>
    <w:rsid w:val="00B67B7D"/>
    <w:rsid w:val="00BA6DF4"/>
    <w:rsid w:val="00BC5B2E"/>
    <w:rsid w:val="00BD36B8"/>
    <w:rsid w:val="00C03597"/>
    <w:rsid w:val="00C16A84"/>
    <w:rsid w:val="00C47448"/>
    <w:rsid w:val="00C47490"/>
    <w:rsid w:val="00C849F9"/>
    <w:rsid w:val="00CA6BA5"/>
    <w:rsid w:val="00D006C2"/>
    <w:rsid w:val="00D428CB"/>
    <w:rsid w:val="00D54403"/>
    <w:rsid w:val="00D8338E"/>
    <w:rsid w:val="00D8392C"/>
    <w:rsid w:val="00D92523"/>
    <w:rsid w:val="00DA5AA3"/>
    <w:rsid w:val="00DA7EDF"/>
    <w:rsid w:val="00DB47D9"/>
    <w:rsid w:val="00E116B3"/>
    <w:rsid w:val="00E30D18"/>
    <w:rsid w:val="00E70DCB"/>
    <w:rsid w:val="00E82B9C"/>
    <w:rsid w:val="00EA4FE0"/>
    <w:rsid w:val="00EB7AC3"/>
    <w:rsid w:val="00EE421C"/>
    <w:rsid w:val="00EE47B4"/>
    <w:rsid w:val="00EF0108"/>
    <w:rsid w:val="00F0606A"/>
    <w:rsid w:val="00F66166"/>
    <w:rsid w:val="00F97878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Akapitzlistb91">
    <w:name w:val="Akapit z listąb91"/>
    <w:basedOn w:val="Normalny"/>
    <w:uiPriority w:val="99"/>
    <w:rsid w:val="00B103B5"/>
    <w:pPr>
      <w:autoSpaceDE w:val="0"/>
      <w:autoSpaceDN w:val="0"/>
      <w:adjustRightInd w:val="0"/>
      <w:ind w:left="708" w:hanging="425"/>
      <w:jc w:val="both"/>
    </w:pPr>
    <w:rPr>
      <w:rFonts w:hAnsi="Liberation Seri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3750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14</cp:revision>
  <cp:lastPrinted>2019-12-19T09:18:00Z</cp:lastPrinted>
  <dcterms:created xsi:type="dcterms:W3CDTF">2021-12-21T10:35:00Z</dcterms:created>
  <dcterms:modified xsi:type="dcterms:W3CDTF">2023-07-06T12:50:00Z</dcterms:modified>
</cp:coreProperties>
</file>