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/N</w:t>
      </w:r>
      <w:r w:rsidR="00B53CFC">
        <w:rPr>
          <w:rFonts w:asciiTheme="majorHAnsi" w:hAnsiTheme="majorHAnsi"/>
          <w:b/>
          <w:bCs/>
          <w:sz w:val="26"/>
          <w:szCs w:val="26"/>
        </w:rPr>
        <w:t>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CE1EEA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CE1EEA">
        <w:rPr>
          <w:rFonts w:asciiTheme="majorHAnsi" w:hAnsiTheme="majorHAnsi" w:cs="Cambria"/>
        </w:rPr>
        <w:t xml:space="preserve">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t.j.Dz</w:t>
      </w:r>
      <w:proofErr w:type="spellEnd"/>
      <w:r w:rsidRPr="00F0606A">
        <w:rPr>
          <w:rFonts w:ascii="Cambria" w:hAnsi="Cambria" w:cs="Cambria"/>
        </w:rPr>
        <w:t xml:space="preserve">. U. </w:t>
      </w:r>
      <w:r w:rsidR="00291CB6">
        <w:rPr>
          <w:rFonts w:ascii="Cambria" w:hAnsi="Cambria" w:cs="Cambria"/>
        </w:rPr>
        <w:t xml:space="preserve">2022.633 z </w:t>
      </w:r>
      <w:proofErr w:type="spellStart"/>
      <w:r w:rsidR="00291CB6">
        <w:rPr>
          <w:rFonts w:ascii="Cambria" w:hAnsi="Cambria" w:cs="Cambria"/>
        </w:rPr>
        <w:t>późn</w:t>
      </w:r>
      <w:proofErr w:type="spellEnd"/>
      <w:r w:rsidR="00291CB6">
        <w:rPr>
          <w:rFonts w:ascii="Cambria" w:hAnsi="Cambria" w:cs="Cambria"/>
        </w:rPr>
        <w:t>. zm.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t.j.Dz</w:t>
      </w:r>
      <w:proofErr w:type="spellEnd"/>
      <w:r w:rsidRPr="00F0606A">
        <w:rPr>
          <w:rFonts w:ascii="Cambria" w:hAnsi="Cambria" w:cs="Cambria"/>
        </w:rPr>
        <w:t xml:space="preserve">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="00845953">
        <w:rPr>
          <w:rFonts w:asciiTheme="majorHAnsi" w:hAnsiTheme="majorHAnsi"/>
          <w:sz w:val="20"/>
          <w:szCs w:val="20"/>
        </w:rPr>
        <w:t xml:space="preserve"> (dyżury medyczne)</w:t>
      </w:r>
      <w:r w:rsidRPr="00F0606A">
        <w:rPr>
          <w:rFonts w:asciiTheme="majorHAnsi" w:hAnsiTheme="majorHAnsi"/>
          <w:sz w:val="20"/>
          <w:szCs w:val="20"/>
        </w:rPr>
        <w:t xml:space="preserve">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F0606A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 w:rsidR="00F0606A"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</w:t>
      </w:r>
      <w:r w:rsidR="00F0606A" w:rsidRPr="00F0606A">
        <w:rPr>
          <w:rFonts w:ascii="Cambria" w:hAnsi="Cambria" w:cstheme="minorHAnsi"/>
          <w:bCs/>
          <w:sz w:val="20"/>
          <w:szCs w:val="20"/>
        </w:rPr>
        <w:t xml:space="preserve"> </w:t>
      </w:r>
    </w:p>
    <w:p w:rsidR="00F0606A" w:rsidRPr="00FE25BC" w:rsidRDefault="00F0606A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lastRenderedPageBreak/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min. ………………</w:t>
      </w:r>
      <w:r w:rsidRPr="00F0606A">
        <w:rPr>
          <w:rFonts w:ascii="Cambria" w:hAnsi="Cambria"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max. …………………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FE25BC" w:rsidRPr="00F0606A" w:rsidRDefault="00FE25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Udzielający zamówienia dopuszcza wykonanie ilości godzin </w:t>
      </w:r>
      <w:r w:rsidR="00B12CC3">
        <w:rPr>
          <w:rFonts w:ascii="Cambria" w:hAnsi="Cambria"/>
          <w:sz w:val="20"/>
          <w:szCs w:val="20"/>
        </w:rPr>
        <w:t>wykazanych</w:t>
      </w:r>
      <w:r>
        <w:rPr>
          <w:rFonts w:ascii="Cambria" w:hAnsi="Cambria"/>
          <w:sz w:val="20"/>
          <w:szCs w:val="20"/>
        </w:rPr>
        <w:t xml:space="preserve"> w pkt .5 </w:t>
      </w:r>
      <w:r w:rsidR="00FB3837">
        <w:rPr>
          <w:rFonts w:ascii="Cambria" w:hAnsi="Cambria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</w:t>
      </w:r>
      <w:r w:rsidRPr="00F0606A">
        <w:rPr>
          <w:rFonts w:asciiTheme="majorHAnsi" w:hAnsiTheme="majorHAnsi"/>
          <w:sz w:val="20"/>
          <w:szCs w:val="20"/>
        </w:rPr>
        <w:lastRenderedPageBreak/>
        <w:t xml:space="preserve">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pkt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>ponosi pełną odpowiedzialność za jakość udzielanych świadczeń zdrowotnych wynikającą wyłącznie z działań lub zaniechań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lastRenderedPageBreak/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pkt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Pr="00F0606A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godzinę </w:t>
      </w:r>
      <w:r w:rsidR="00A17A3F" w:rsidRPr="00F0606A">
        <w:rPr>
          <w:rFonts w:asciiTheme="majorHAnsi" w:hAnsiTheme="majorHAnsi"/>
        </w:rPr>
        <w:t xml:space="preserve">udzielania świadczeń zdrowotnych w zakresie </w:t>
      </w:r>
      <w:r w:rsidR="00AC4F30">
        <w:rPr>
          <w:rFonts w:asciiTheme="majorHAnsi" w:hAnsiTheme="majorHAnsi"/>
        </w:rPr>
        <w:t>………………………………………………………………… ,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Kierownika/Ordynatora </w:t>
      </w:r>
      <w:r w:rsidR="00D8392C" w:rsidRPr="00F0606A">
        <w:rPr>
          <w:rFonts w:asciiTheme="majorHAnsi" w:hAnsiTheme="majorHAnsi"/>
          <w:b/>
          <w:bCs/>
        </w:rPr>
        <w:t xml:space="preserve">Oddziału </w:t>
      </w:r>
      <w:r w:rsidR="00AA33B1">
        <w:rPr>
          <w:rFonts w:asciiTheme="majorHAnsi" w:hAnsiTheme="majorHAnsi"/>
          <w:b/>
          <w:bCs/>
        </w:rPr>
        <w:t>………………………………………………..</w:t>
      </w:r>
      <w:r w:rsidR="00D8392C" w:rsidRPr="00F0606A">
        <w:rPr>
          <w:rFonts w:asciiTheme="majorHAnsi" w:hAnsiTheme="majorHAnsi"/>
          <w:b/>
          <w:bCs/>
        </w:rPr>
        <w:t xml:space="preserve">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 w:rsidR="002E10E0">
        <w:rPr>
          <w:rFonts w:asciiTheme="majorHAnsi" w:hAnsiTheme="majorHAnsi"/>
        </w:rPr>
        <w:t>Kadr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47490" w:rsidRPr="00F0606A" w:rsidRDefault="00C47490" w:rsidP="00B53CFC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91CB6" w:rsidRDefault="00291CB6" w:rsidP="00291CB6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91CB6" w:rsidRPr="009263E5" w:rsidRDefault="00291CB6" w:rsidP="00291CB6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§ 12</w:t>
      </w:r>
    </w:p>
    <w:p w:rsidR="00291CB6" w:rsidRPr="009263E5" w:rsidRDefault="00291CB6" w:rsidP="00291CB6">
      <w:pPr>
        <w:suppressAutoHyphens w:val="0"/>
        <w:spacing w:line="276" w:lineRule="auto"/>
        <w:jc w:val="both"/>
        <w:rPr>
          <w:rFonts w:ascii="Cambria" w:hAnsi="Cambria" w:cs="Cambria"/>
          <w:b/>
        </w:rPr>
      </w:pPr>
    </w:p>
    <w:p w:rsidR="00291CB6" w:rsidRPr="009263E5" w:rsidRDefault="00291CB6" w:rsidP="00291CB6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OCHRONA DANYCH OSOBOWYCH</w:t>
      </w:r>
    </w:p>
    <w:p w:rsidR="00291CB6" w:rsidRPr="009263E5" w:rsidRDefault="00291CB6" w:rsidP="00291CB6">
      <w:pPr>
        <w:suppressAutoHyphens w:val="0"/>
        <w:spacing w:line="276" w:lineRule="auto"/>
        <w:jc w:val="center"/>
        <w:rPr>
          <w:rFonts w:ascii="Cambria" w:hAnsi="Cambria" w:cs="Cambria"/>
          <w:b/>
        </w:rPr>
      </w:pPr>
    </w:p>
    <w:p w:rsidR="00291CB6" w:rsidRPr="009263E5" w:rsidRDefault="00291CB6" w:rsidP="00291CB6">
      <w:pPr>
        <w:numPr>
          <w:ilvl w:val="0"/>
          <w:numId w:val="30"/>
        </w:num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291CB6" w:rsidRPr="009263E5" w:rsidRDefault="00291CB6" w:rsidP="00291CB6">
      <w:p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ab/>
        <w:t xml:space="preserve">W przypadku pytań możliwy kontakt: Dział </w:t>
      </w:r>
      <w:r>
        <w:rPr>
          <w:rFonts w:ascii="Cambria" w:hAnsi="Cambria" w:cs="Cambria"/>
          <w:bCs/>
        </w:rPr>
        <w:t>Kadr</w:t>
      </w:r>
      <w:r w:rsidRPr="009263E5">
        <w:rPr>
          <w:rFonts w:ascii="Cambria" w:hAnsi="Cambria" w:cs="Cambria"/>
          <w:bCs/>
        </w:rPr>
        <w:t xml:space="preserve"> nr tel. 32 396 46 10, 611, 612, e-mail: kadry@szpital4.bytom.pl</w:t>
      </w:r>
    </w:p>
    <w:p w:rsidR="00291CB6" w:rsidRPr="00F0606A" w:rsidRDefault="00291CB6" w:rsidP="00291CB6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  <w:r w:rsidR="00291CB6">
        <w:rPr>
          <w:rFonts w:asciiTheme="majorHAnsi" w:hAnsiTheme="majorHAnsi"/>
          <w:b/>
          <w:bCs/>
        </w:rPr>
        <w:t>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95" w:rsidRDefault="00B90B95">
      <w:r>
        <w:separator/>
      </w:r>
    </w:p>
  </w:endnote>
  <w:endnote w:type="continuationSeparator" w:id="0">
    <w:p w:rsidR="00B90B95" w:rsidRDefault="00B9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3C2200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3C2200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10E0">
      <w:rPr>
        <w:rStyle w:val="Numerstrony"/>
        <w:noProof/>
      </w:rPr>
      <w:t>6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95" w:rsidRDefault="00B90B95">
      <w:r>
        <w:separator/>
      </w:r>
    </w:p>
  </w:footnote>
  <w:footnote w:type="continuationSeparator" w:id="0">
    <w:p w:rsidR="00B90B95" w:rsidRDefault="00B90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2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3"/>
  </w:num>
  <w:num w:numId="22">
    <w:abstractNumId w:val="19"/>
  </w:num>
  <w:num w:numId="23">
    <w:abstractNumId w:val="26"/>
  </w:num>
  <w:num w:numId="24">
    <w:abstractNumId w:val="22"/>
  </w:num>
  <w:num w:numId="25">
    <w:abstractNumId w:val="24"/>
  </w:num>
  <w:num w:numId="26">
    <w:abstractNumId w:val="27"/>
  </w:num>
  <w:num w:numId="27">
    <w:abstractNumId w:val="29"/>
  </w:num>
  <w:num w:numId="28">
    <w:abstractNumId w:val="20"/>
  </w:num>
  <w:num w:numId="29">
    <w:abstractNumId w:val="2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3DCF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C4D71"/>
    <w:rsid w:val="001E2B77"/>
    <w:rsid w:val="001F131F"/>
    <w:rsid w:val="00201945"/>
    <w:rsid w:val="00221289"/>
    <w:rsid w:val="00247D1A"/>
    <w:rsid w:val="002611D8"/>
    <w:rsid w:val="00277B73"/>
    <w:rsid w:val="00291A06"/>
    <w:rsid w:val="00291CB6"/>
    <w:rsid w:val="002E10E0"/>
    <w:rsid w:val="002F39D3"/>
    <w:rsid w:val="00310182"/>
    <w:rsid w:val="00320B3C"/>
    <w:rsid w:val="003640EC"/>
    <w:rsid w:val="00374B34"/>
    <w:rsid w:val="00376C33"/>
    <w:rsid w:val="003801DE"/>
    <w:rsid w:val="00385E27"/>
    <w:rsid w:val="003A613A"/>
    <w:rsid w:val="003B4247"/>
    <w:rsid w:val="003B6A4F"/>
    <w:rsid w:val="003B7634"/>
    <w:rsid w:val="003C2200"/>
    <w:rsid w:val="003D4B50"/>
    <w:rsid w:val="003E0858"/>
    <w:rsid w:val="00411FDD"/>
    <w:rsid w:val="00413E39"/>
    <w:rsid w:val="004339E1"/>
    <w:rsid w:val="004A3EE2"/>
    <w:rsid w:val="004A6C83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239A6"/>
    <w:rsid w:val="00631A8F"/>
    <w:rsid w:val="006747DF"/>
    <w:rsid w:val="00683CFF"/>
    <w:rsid w:val="0068720D"/>
    <w:rsid w:val="0069494B"/>
    <w:rsid w:val="006A1FAC"/>
    <w:rsid w:val="006F4065"/>
    <w:rsid w:val="0070365B"/>
    <w:rsid w:val="00704BFF"/>
    <w:rsid w:val="00726708"/>
    <w:rsid w:val="00726C61"/>
    <w:rsid w:val="00737B32"/>
    <w:rsid w:val="007433F7"/>
    <w:rsid w:val="00752E98"/>
    <w:rsid w:val="00777A56"/>
    <w:rsid w:val="007857F6"/>
    <w:rsid w:val="007A46EA"/>
    <w:rsid w:val="007C0394"/>
    <w:rsid w:val="007C75D3"/>
    <w:rsid w:val="0080590C"/>
    <w:rsid w:val="00830FE2"/>
    <w:rsid w:val="00841D0F"/>
    <w:rsid w:val="00845953"/>
    <w:rsid w:val="00846103"/>
    <w:rsid w:val="00873B00"/>
    <w:rsid w:val="00891100"/>
    <w:rsid w:val="008B244D"/>
    <w:rsid w:val="008C5A3D"/>
    <w:rsid w:val="008E6D17"/>
    <w:rsid w:val="0090010F"/>
    <w:rsid w:val="009022ED"/>
    <w:rsid w:val="00925EF8"/>
    <w:rsid w:val="00940AF6"/>
    <w:rsid w:val="00946582"/>
    <w:rsid w:val="0098384F"/>
    <w:rsid w:val="009841F9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3B11"/>
    <w:rsid w:val="00A71913"/>
    <w:rsid w:val="00AA33B1"/>
    <w:rsid w:val="00AC17A6"/>
    <w:rsid w:val="00AC4F30"/>
    <w:rsid w:val="00AE2D07"/>
    <w:rsid w:val="00AF7E10"/>
    <w:rsid w:val="00B11A20"/>
    <w:rsid w:val="00B12CC3"/>
    <w:rsid w:val="00B21FEB"/>
    <w:rsid w:val="00B45478"/>
    <w:rsid w:val="00B53CFC"/>
    <w:rsid w:val="00B5578A"/>
    <w:rsid w:val="00B60CF4"/>
    <w:rsid w:val="00B90B95"/>
    <w:rsid w:val="00BA6DF4"/>
    <w:rsid w:val="00BC5B2E"/>
    <w:rsid w:val="00BD36B8"/>
    <w:rsid w:val="00C03597"/>
    <w:rsid w:val="00C16A84"/>
    <w:rsid w:val="00C47448"/>
    <w:rsid w:val="00C47490"/>
    <w:rsid w:val="00C849F9"/>
    <w:rsid w:val="00CA6BA5"/>
    <w:rsid w:val="00CE1EEA"/>
    <w:rsid w:val="00D006C2"/>
    <w:rsid w:val="00D428CB"/>
    <w:rsid w:val="00D43446"/>
    <w:rsid w:val="00D54403"/>
    <w:rsid w:val="00D8338E"/>
    <w:rsid w:val="00D8392C"/>
    <w:rsid w:val="00D8397A"/>
    <w:rsid w:val="00D92523"/>
    <w:rsid w:val="00DA5AA3"/>
    <w:rsid w:val="00DA7EDF"/>
    <w:rsid w:val="00E30D18"/>
    <w:rsid w:val="00E43363"/>
    <w:rsid w:val="00E70DCB"/>
    <w:rsid w:val="00E82B9C"/>
    <w:rsid w:val="00EA4FE0"/>
    <w:rsid w:val="00EB7AC3"/>
    <w:rsid w:val="00EE421C"/>
    <w:rsid w:val="00EE47B4"/>
    <w:rsid w:val="00EF0108"/>
    <w:rsid w:val="00F0606A"/>
    <w:rsid w:val="00F36194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3195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2</cp:revision>
  <cp:lastPrinted>2022-02-09T12:47:00Z</cp:lastPrinted>
  <dcterms:created xsi:type="dcterms:W3CDTF">2023-06-21T06:52:00Z</dcterms:created>
  <dcterms:modified xsi:type="dcterms:W3CDTF">2023-06-21T06:52:00Z</dcterms:modified>
</cp:coreProperties>
</file>